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Discussion    </w:t>
      </w:r>
      <w:r>
        <w:t xml:space="preserve">   Chronological    </w:t>
      </w:r>
      <w:r>
        <w:t xml:space="preserve">   Process    </w:t>
      </w:r>
      <w:r>
        <w:t xml:space="preserve">   Sequence    </w:t>
      </w:r>
      <w:r>
        <w:t xml:space="preserve">   Develop    </w:t>
      </w:r>
      <w:r>
        <w:t xml:space="preserve">   Techniques    </w:t>
      </w:r>
      <w:r>
        <w:t xml:space="preserve">   Explanation    </w:t>
      </w:r>
      <w:r>
        <w:t xml:space="preserve">   Style    </w:t>
      </w:r>
      <w:r>
        <w:t xml:space="preserve">   Facts    </w:t>
      </w:r>
      <w:r>
        <w:t xml:space="preserve">   Argument    </w:t>
      </w:r>
      <w:r>
        <w:t xml:space="preserve">   Conclusion    </w:t>
      </w:r>
      <w:r>
        <w:t xml:space="preserve">   Visuals    </w:t>
      </w:r>
      <w:r>
        <w:t xml:space="preserve">   Purpose    </w:t>
      </w:r>
      <w:r>
        <w:t xml:space="preserve">   Supporting    </w:t>
      </w:r>
      <w:r>
        <w:t xml:space="preserve">   Relevant    </w:t>
      </w:r>
      <w:r>
        <w:t xml:space="preserve">   Knowledge    </w:t>
      </w:r>
      <w:r>
        <w:t xml:space="preserve">   Graphics    </w:t>
      </w:r>
      <w:r>
        <w:t xml:space="preserve">   Evidence    </w:t>
      </w:r>
      <w:r>
        <w:t xml:space="preserve">   Visualize    </w:t>
      </w:r>
      <w:r>
        <w:t xml:space="preserve">   Point of View    </w:t>
      </w:r>
      <w:r>
        <w:t xml:space="preserve">   Contrast    </w:t>
      </w:r>
      <w:r>
        <w:t xml:space="preserve">   Compare    </w:t>
      </w:r>
      <w:r>
        <w:t xml:space="preserve">   Summarize    </w:t>
      </w:r>
      <w:r>
        <w:t xml:space="preserve">   Opinion    </w:t>
      </w:r>
      <w:r>
        <w:t xml:space="preserve">   Information    </w:t>
      </w:r>
      <w:r>
        <w:t xml:space="preserve">   Details    </w:t>
      </w:r>
      <w:r>
        <w:t xml:space="preserve">   Topic    </w:t>
      </w:r>
      <w:r>
        <w:t xml:space="preserve">   Effect    </w:t>
      </w:r>
      <w:r>
        <w:t xml:space="preserve">   Cause    </w:t>
      </w:r>
      <w:r>
        <w:t xml:space="preserve">   Description    </w:t>
      </w:r>
      <w:r>
        <w:t xml:space="preserve">   Central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</dc:title>
  <dcterms:created xsi:type="dcterms:W3CDTF">2021-10-11T09:42:04Z</dcterms:created>
  <dcterms:modified xsi:type="dcterms:W3CDTF">2021-10-11T09:42:04Z</dcterms:modified>
</cp:coreProperties>
</file>