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Informational Text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informational text    </w:t>
      </w:r>
      <w:r>
        <w:t xml:space="preserve">   expository text    </w:t>
      </w:r>
      <w:r>
        <w:t xml:space="preserve">   application    </w:t>
      </w:r>
      <w:r>
        <w:t xml:space="preserve">   restoration    </w:t>
      </w:r>
      <w:r>
        <w:t xml:space="preserve">   consumer document    </w:t>
      </w:r>
      <w:r>
        <w:t xml:space="preserve">   textbook    </w:t>
      </w:r>
      <w:r>
        <w:t xml:space="preserve">   magazine    </w:t>
      </w:r>
      <w:r>
        <w:t xml:space="preserve">   work document    </w:t>
      </w:r>
      <w:r>
        <w:t xml:space="preserve">   public document    </w:t>
      </w:r>
      <w:r>
        <w:t xml:space="preserve">   journal    </w:t>
      </w:r>
      <w:r>
        <w:t xml:space="preserve">   google    </w:t>
      </w:r>
      <w:r>
        <w:t xml:space="preserve">   encyclopedia    </w:t>
      </w:r>
      <w:r>
        <w:t xml:space="preserve">   newspaper    </w:t>
      </w:r>
      <w:r>
        <w:t xml:space="preserve">   chart    </w:t>
      </w:r>
      <w:r>
        <w:t xml:space="preserve">   bulletpoint    </w:t>
      </w:r>
      <w:r>
        <w:t xml:space="preserve">   footnote    </w:t>
      </w:r>
      <w:r>
        <w:t xml:space="preserve">   diagram    </w:t>
      </w:r>
      <w:r>
        <w:t xml:space="preserve">   subheadings    </w:t>
      </w:r>
      <w:r>
        <w:t xml:space="preserve">   title    </w:t>
      </w:r>
      <w:r>
        <w:t xml:space="preserve">   types of print    </w:t>
      </w:r>
      <w:r>
        <w:t xml:space="preserve">   lables    </w:t>
      </w:r>
      <w:r>
        <w:t xml:space="preserve">   maps    </w:t>
      </w:r>
      <w:r>
        <w:t xml:space="preserve">   captions    </w:t>
      </w:r>
      <w:r>
        <w:t xml:space="preserve">   photographs    </w:t>
      </w:r>
      <w:r>
        <w:t xml:space="preserve">   glossary    </w:t>
      </w:r>
      <w:r>
        <w:t xml:space="preserve">   index    </w:t>
      </w:r>
      <w:r>
        <w:t xml:space="preserve">   table of contents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Informational Text</dc:title>
  <dcterms:created xsi:type="dcterms:W3CDTF">2021-10-11T09:41:06Z</dcterms:created>
  <dcterms:modified xsi:type="dcterms:W3CDTF">2021-10-11T09:41:06Z</dcterms:modified>
</cp:coreProperties>
</file>