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biography    </w:t>
      </w:r>
      <w:r>
        <w:t xml:space="preserve">   literature    </w:t>
      </w:r>
      <w:r>
        <w:t xml:space="preserve">   catagory    </w:t>
      </w:r>
      <w:r>
        <w:t xml:space="preserve">   autobiography    </w:t>
      </w:r>
      <w:r>
        <w:t xml:space="preserve">   historic    </w:t>
      </w:r>
      <w:r>
        <w:t xml:space="preserve">   arts    </w:t>
      </w:r>
      <w:r>
        <w:t xml:space="preserve">   contents    </w:t>
      </w:r>
      <w:r>
        <w:t xml:space="preserve">   graph    </w:t>
      </w:r>
      <w:r>
        <w:t xml:space="preserve">   resources    </w:t>
      </w:r>
      <w:r>
        <w:t xml:space="preserve">   factual    </w:t>
      </w:r>
      <w:r>
        <w:t xml:space="preserve">   important    </w:t>
      </w:r>
      <w:r>
        <w:t xml:space="preserve">   fiction    </w:t>
      </w:r>
      <w:r>
        <w:t xml:space="preserve">   nonfiction    </w:t>
      </w:r>
      <w:r>
        <w:t xml:space="preserve">   accuracy    </w:t>
      </w:r>
      <w:r>
        <w:t xml:space="preserve">   gathering    </w:t>
      </w:r>
      <w:r>
        <w:t xml:space="preserve">   synthesizing    </w:t>
      </w:r>
      <w:r>
        <w:t xml:space="preserve">   organization    </w:t>
      </w:r>
      <w:r>
        <w:t xml:space="preserve">   information    </w:t>
      </w:r>
      <w:r>
        <w:t xml:space="preserve">   interpretation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2021-10-11T09:40:43Z</dcterms:created>
  <dcterms:modified xsi:type="dcterms:W3CDTF">2021-10-11T09:40:43Z</dcterms:modified>
</cp:coreProperties>
</file>