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infer    </w:t>
      </w:r>
      <w:r>
        <w:t xml:space="preserve">   implied    </w:t>
      </w:r>
      <w:r>
        <w:t xml:space="preserve">   topic sentence    </w:t>
      </w:r>
      <w:r>
        <w:t xml:space="preserve">   preview    </w:t>
      </w:r>
      <w:r>
        <w:t xml:space="preserve">   title    </w:t>
      </w:r>
      <w:r>
        <w:t xml:space="preserve">   heading    </w:t>
      </w:r>
      <w:r>
        <w:t xml:space="preserve">   caption    </w:t>
      </w:r>
      <w:r>
        <w:t xml:space="preserve">   graphic aide    </w:t>
      </w:r>
      <w:r>
        <w:t xml:space="preserve">   supporting detail    </w:t>
      </w:r>
      <w:r>
        <w:t xml:space="preserve">   main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</dc:title>
  <dcterms:created xsi:type="dcterms:W3CDTF">2021-10-11T09:41:08Z</dcterms:created>
  <dcterms:modified xsi:type="dcterms:W3CDTF">2021-10-11T09:41:08Z</dcterms:modified>
</cp:coreProperties>
</file>