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Text Feature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Sidebars    </w:t>
      </w:r>
      <w:r>
        <w:t xml:space="preserve">   Headings    </w:t>
      </w:r>
      <w:r>
        <w:t xml:space="preserve">   Title of Article    </w:t>
      </w:r>
      <w:r>
        <w:t xml:space="preserve">   Title of Publication    </w:t>
      </w:r>
      <w:r>
        <w:t xml:space="preserve">   Maps and Charts    </w:t>
      </w:r>
      <w:r>
        <w:t xml:space="preserve">   Diagram    </w:t>
      </w:r>
      <w:r>
        <w:t xml:space="preserve">   Index    </w:t>
      </w:r>
      <w:r>
        <w:t xml:space="preserve">   Illustrations    </w:t>
      </w:r>
      <w:r>
        <w:t xml:space="preserve">   Caption    </w:t>
      </w:r>
      <w:r>
        <w:t xml:space="preserve">   Photograph    </w:t>
      </w:r>
      <w:r>
        <w:t xml:space="preserve">   Bold Print    </w:t>
      </w:r>
      <w:r>
        <w:t xml:space="preserve">   Table of Contents    </w:t>
      </w:r>
      <w:r>
        <w:t xml:space="preserve">   Glossary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 Feature</dc:title>
  <dcterms:created xsi:type="dcterms:W3CDTF">2021-10-11T09:41:31Z</dcterms:created>
  <dcterms:modified xsi:type="dcterms:W3CDTF">2021-10-11T09:41:31Z</dcterms:modified>
</cp:coreProperties>
</file>