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Informational Text Features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chicken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parenthesis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sidebar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footnotes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apendices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photograph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illustration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circles to compare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pull quote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list of stuff</w:t>
            </w:r>
          </w:p>
        </w:tc>
      </w:tr>
    </w:tbl>
    <w:p>
      <w:pPr>
        <w:pStyle w:val="WordBankSmall"/>
      </w:pPr>
      <w:r>
        <w:t xml:space="preserve">   Venn diagram    </w:t>
      </w:r>
      <w:r>
        <w:t xml:space="preserve">   list    </w:t>
      </w:r>
      <w:r>
        <w:t xml:space="preserve">   table    </w:t>
      </w:r>
      <w:r>
        <w:t xml:space="preserve">   sidebar    </w:t>
      </w:r>
      <w:r>
        <w:t xml:space="preserve">   footnote    </w:t>
      </w:r>
      <w:r>
        <w:t xml:space="preserve">   outline    </w:t>
      </w:r>
      <w:r>
        <w:t xml:space="preserve">   parenthesis    </w:t>
      </w:r>
      <w:r>
        <w:t xml:space="preserve">   pull quote    </w:t>
      </w:r>
      <w:r>
        <w:t xml:space="preserve">   appendix     </w:t>
      </w:r>
      <w:r>
        <w:t xml:space="preserve">   photograph    </w:t>
      </w:r>
      <w:r>
        <w:t xml:space="preserve">   illustration    </w:t>
      </w:r>
      <w:r>
        <w:t xml:space="preserve">   diagram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Text Features </dc:title>
  <dcterms:created xsi:type="dcterms:W3CDTF">2021-10-11T09:41:20Z</dcterms:created>
  <dcterms:modified xsi:type="dcterms:W3CDTF">2021-10-11T09:41:20Z</dcterms:modified>
</cp:coreProperties>
</file>