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 Vocabualry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text organization pattern in which the author arranges information into categories by topic, type,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of printing in which the letters usually slope to the right, and is used for emphasis or to grab the reader’s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linear representation of events that took place in the order that they occurred, usually has specific dates/times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lead someone wrongly or be deceptive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text that is designed to describe how something is achieved though a sequence of actions or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overstated or unrealistically magnified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restating something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someone’s personal view, attitude,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true, exists, has happened and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labeled picture that explains the parts or use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Vocabualry</dc:title>
  <dcterms:created xsi:type="dcterms:W3CDTF">2021-10-11T09:40:47Z</dcterms:created>
  <dcterms:modified xsi:type="dcterms:W3CDTF">2021-10-11T09:40:47Z</dcterms:modified>
</cp:coreProperties>
</file>