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Text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ingenious    </w:t>
      </w:r>
      <w:r>
        <w:t xml:space="preserve">   contrast    </w:t>
      </w:r>
      <w:r>
        <w:t xml:space="preserve">   occupation    </w:t>
      </w:r>
      <w:r>
        <w:t xml:space="preserve">   lighthearted    </w:t>
      </w:r>
      <w:r>
        <w:t xml:space="preserve">   prestigious    </w:t>
      </w:r>
      <w:r>
        <w:t xml:space="preserve">   sympathetic    </w:t>
      </w:r>
      <w:r>
        <w:t xml:space="preserve">   timid    </w:t>
      </w:r>
      <w:r>
        <w:t xml:space="preserve">   inaccessible    </w:t>
      </w:r>
      <w:r>
        <w:t xml:space="preserve">   enthusiasm    </w:t>
      </w:r>
      <w:r>
        <w:t xml:space="preserve">   uncharacteristic    </w:t>
      </w:r>
      <w:r>
        <w:t xml:space="preserve">   kaleidoscope    </w:t>
      </w:r>
      <w:r>
        <w:t xml:space="preserve">   rendition    </w:t>
      </w:r>
      <w:r>
        <w:t xml:space="preserve">   asinine    </w:t>
      </w:r>
      <w:r>
        <w:t xml:space="preserve">   rudimentary    </w:t>
      </w:r>
      <w:r>
        <w:t xml:space="preserve">   persuade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 Vocabulary</dc:title>
  <dcterms:created xsi:type="dcterms:W3CDTF">2021-10-11T09:41:52Z</dcterms:created>
  <dcterms:modified xsi:type="dcterms:W3CDTF">2021-10-11T09:41:52Z</dcterms:modified>
</cp:coreProperties>
</file>