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Informational Text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Point of View    </w:t>
      </w:r>
      <w:r>
        <w:t xml:space="preserve">   Details    </w:t>
      </w:r>
      <w:r>
        <w:t xml:space="preserve">   Solution    </w:t>
      </w:r>
      <w:r>
        <w:t xml:space="preserve">   Problem    </w:t>
      </w:r>
      <w:r>
        <w:t xml:space="preserve">   Summarize    </w:t>
      </w:r>
      <w:r>
        <w:t xml:space="preserve">   Evidence    </w:t>
      </w:r>
      <w:r>
        <w:t xml:space="preserve">   Cause and Effect    </w:t>
      </w:r>
      <w:r>
        <w:t xml:space="preserve">   Contrast    </w:t>
      </w:r>
      <w:r>
        <w:t xml:space="preserve">   Compare    </w:t>
      </w:r>
      <w:r>
        <w:t xml:space="preserve">   Opinion    </w:t>
      </w:r>
      <w:r>
        <w:t xml:space="preserve">   Main Idea    </w:t>
      </w:r>
      <w:r>
        <w:t xml:space="preserve">   Fact    </w:t>
      </w:r>
      <w:r>
        <w:t xml:space="preserve">   Visualize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Text Vocabulary</dc:title>
  <dcterms:created xsi:type="dcterms:W3CDTF">2021-10-11T09:41:59Z</dcterms:created>
  <dcterms:modified xsi:type="dcterms:W3CDTF">2021-10-11T09:41:59Z</dcterms:modified>
</cp:coreProperties>
</file>