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Vocabulary</w:t>
      </w:r>
    </w:p>
    <w:p>
      <w:pPr>
        <w:pStyle w:val="Questions"/>
      </w:pPr>
      <w:r>
        <w:t xml:space="preserve">1. IOLTOSUN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MEROPBL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PMRAECO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NCTTRSAO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ENECIDEV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UERIMZAMS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CTAF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IOINOPN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SEUCA AND EFCEFT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TOIPN OF EVIW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SZLAUIIEV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MNAI EIAD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AEDLITS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Vocabulary</dc:title>
  <dcterms:created xsi:type="dcterms:W3CDTF">2021-10-11T09:42:02Z</dcterms:created>
  <dcterms:modified xsi:type="dcterms:W3CDTF">2021-10-11T09:42:02Z</dcterms:modified>
</cp:coreProperties>
</file>