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tell a story for the purpose of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Documents authenticated by a public officer and made available for public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Paperwork given to buyers, users, or the general public to specify agreements, rights, and/or responsibilities are ___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Texts provide step-by-step guidelines for completing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one uses me anymore :(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Informs the reader about a ___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representations such as pictures, tables, graphs,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Newspaper, magazine, or journal published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and Effect, Compare and Contrast, Question and Answer, etc. are all structures of ___ Texts.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journals contain articles written by professionals who are experts in their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subgenre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Argument and Persuasive Texts influence a ___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divide certain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Biographies, memoirs, speeches, etc. are in the ___ Nonfiction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 contain ___ 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</dc:title>
  <dcterms:created xsi:type="dcterms:W3CDTF">2021-10-11T09:41:16Z</dcterms:created>
  <dcterms:modified xsi:type="dcterms:W3CDTF">2021-10-11T09:41:16Z</dcterms:modified>
</cp:coreProperties>
</file>