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Informational Text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summary    </w:t>
      </w:r>
      <w:r>
        <w:t xml:space="preserve">   index    </w:t>
      </w:r>
      <w:r>
        <w:t xml:space="preserve">   title page    </w:t>
      </w:r>
      <w:r>
        <w:t xml:space="preserve">   cause effect    </w:t>
      </w:r>
      <w:r>
        <w:t xml:space="preserve">   problem solution    </w:t>
      </w:r>
      <w:r>
        <w:t xml:space="preserve">   order sequence    </w:t>
      </w:r>
      <w:r>
        <w:t xml:space="preserve">   compare contrast    </w:t>
      </w:r>
      <w:r>
        <w:t xml:space="preserve">   description    </w:t>
      </w:r>
      <w:r>
        <w:t xml:space="preserve">   glossary    </w:t>
      </w:r>
      <w:r>
        <w:t xml:space="preserve">   table of contents    </w:t>
      </w:r>
      <w:r>
        <w:t xml:space="preserve">   bolded words    </w:t>
      </w:r>
      <w:r>
        <w:t xml:space="preserve">   nonfiction    </w:t>
      </w:r>
      <w:r>
        <w:t xml:space="preserve">   caption    </w:t>
      </w:r>
      <w:r>
        <w:t xml:space="preserve">   bold words    </w:t>
      </w:r>
      <w:r>
        <w:t xml:space="preserve">   labels    </w:t>
      </w:r>
      <w:r>
        <w:t xml:space="preserve">   diagram    </w:t>
      </w:r>
      <w:r>
        <w:t xml:space="preserve">   heading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Informational Text</dc:title>
  <dcterms:created xsi:type="dcterms:W3CDTF">2021-10-11T09:41:36Z</dcterms:created>
  <dcterms:modified xsi:type="dcterms:W3CDTF">2021-10-11T09:41:36Z</dcterms:modified>
</cp:coreProperties>
</file>