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world around us, using facts and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 and everything in it, is 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contest or game in which people do certain physical activities according to a specific set of rules and compete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text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writes 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writing included with others in a newspaper, magazine, or other publication.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happening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Informational text is _______ 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printed publication consisting of folded unstapled sheets and containing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Texts</dc:title>
  <dcterms:created xsi:type="dcterms:W3CDTF">2021-10-11T09:41:41Z</dcterms:created>
  <dcterms:modified xsi:type="dcterms:W3CDTF">2021-10-11T09:41:41Z</dcterms:modified>
</cp:coreProperties>
</file>