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Informational Unit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specific area of knowledge or study.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Visuals that share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give credit to the source of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Writing intended to explain and/or describe.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Correct, precise, and no errors.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a specific order based on time. Usually from start to 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receiving information by listening, viewing, or reading.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story of someone's life told by another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Non-text parts of a non-fiction text that help the reader learn more or understand better.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Numerical information, facts, and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Following a logical and clear 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biography or autobiography. It is more personal and based on memories.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story of a person's life that is written by that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piece of written information that can stand alone in a newspaper or magazine.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Specific instructions on how to do something. Step-by-step directions!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Informational Unit Crossword Puzzle</dc:title>
  <dcterms:created xsi:type="dcterms:W3CDTF">2021-10-11T09:42:29Z</dcterms:created>
  <dcterms:modified xsi:type="dcterms:W3CDTF">2021-10-11T09:42:29Z</dcterms:modified>
</cp:coreProperties>
</file>