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Classification    </w:t>
      </w:r>
      <w:r>
        <w:t xml:space="preserve">   Quotations    </w:t>
      </w:r>
      <w:r>
        <w:t xml:space="preserve">   Formal Style    </w:t>
      </w:r>
      <w:r>
        <w:t xml:space="preserve">   Multimedia    </w:t>
      </w:r>
      <w:r>
        <w:t xml:space="preserve">   Problem/Solution    </w:t>
      </w:r>
      <w:r>
        <w:t xml:space="preserve">   Headings    </w:t>
      </w:r>
      <w:r>
        <w:t xml:space="preserve">   Diagram    </w:t>
      </w:r>
      <w:r>
        <w:t xml:space="preserve">   Definition    </w:t>
      </w:r>
      <w:r>
        <w:t xml:space="preserve">   Chart    </w:t>
      </w:r>
      <w:r>
        <w:t xml:space="preserve">   Table    </w:t>
      </w:r>
      <w:r>
        <w:t xml:space="preserve">   Chronological    </w:t>
      </w:r>
      <w:r>
        <w:t xml:space="preserve">   Explanatory    </w:t>
      </w:r>
      <w:r>
        <w:t xml:space="preserve">   Expository    </w:t>
      </w:r>
      <w:r>
        <w:t xml:space="preserve">   Compare/Contrast    </w:t>
      </w:r>
      <w:r>
        <w:t xml:space="preserve">   Description    </w:t>
      </w:r>
      <w:r>
        <w:t xml:space="preserve">   Cause/Effect    </w:t>
      </w:r>
      <w:r>
        <w:t xml:space="preserve">   Informative    </w:t>
      </w:r>
      <w:r>
        <w:t xml:space="preserve">   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Vocabulary </dc:title>
  <dcterms:created xsi:type="dcterms:W3CDTF">2021-10-11T09:42:23Z</dcterms:created>
  <dcterms:modified xsi:type="dcterms:W3CDTF">2021-10-11T09:42:23Z</dcterms:modified>
</cp:coreProperties>
</file>