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someone thinks, feels, or believes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back up with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Facts or examples that tell the reader more information about the main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about something that can be proven with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A statement in informational text that tells you what the author is going to discuss or prove.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pattern in which informational or non fiction texts are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Text that gives factual information on a specific topic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author's opinion on an issue or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things into an arrangement or special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or what the text is about.  A text may have more than one.</w:t>
            </w:r>
          </w:p>
        </w:tc>
      </w:tr>
    </w:tbl>
    <w:p>
      <w:pPr>
        <w:pStyle w:val="WordBankMedium"/>
      </w:pPr>
      <w:r>
        <w:t xml:space="preserve">   ControllingIdea    </w:t>
      </w:r>
      <w:r>
        <w:t xml:space="preserve">   Informational    </w:t>
      </w:r>
      <w:r>
        <w:t xml:space="preserve">   Textstructure    </w:t>
      </w:r>
      <w:r>
        <w:t xml:space="preserve">   Organize    </w:t>
      </w:r>
      <w:r>
        <w:t xml:space="preserve">   Topic    </w:t>
      </w:r>
      <w:r>
        <w:t xml:space="preserve">   Viewpoint    </w:t>
      </w:r>
      <w:r>
        <w:t xml:space="preserve">   Opinion    </w:t>
      </w:r>
      <w:r>
        <w:t xml:space="preserve">   Fact    </w:t>
      </w:r>
      <w:r>
        <w:t xml:space="preserve">   Supportingdetails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Vocabulary</dc:title>
  <dcterms:created xsi:type="dcterms:W3CDTF">2021-10-11T09:42:25Z</dcterms:created>
  <dcterms:modified xsi:type="dcterms:W3CDTF">2021-10-11T09:42:25Z</dcterms:modified>
</cp:coreProperties>
</file>