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Informational Writing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Appropriate to the time or circumstance.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summary without bias, emotion, or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Correct in all details; capable of, or successful in reaching the intended target.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important and unifying element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Rewording something written or spoken by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Available body of facts or information indicating whether a belief or proposition is true or valid.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Prejudice in favor for or against one thing, person or group, usually in a way considered to be unfair.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Citations that show the original source where information was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examination of something that is false.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Statement made as a premise to be proved; main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connected or relevant to something.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Conveys an understanding of a certain concept or topic using facts and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Citations that show the original source where information was found.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page which lists all of the references used in a research paper.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another person's work or ideas and passing them off as one's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develop or present information in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 judgement or decision reached by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examine two or more objects, ideas, etc. in order to notice similarities or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Offering reasonable grounds for being believed.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being included or made part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Conclusion reached on the basis of evidence and reasoning.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Writing Vocabulary Terms</dc:title>
  <dcterms:created xsi:type="dcterms:W3CDTF">2021-10-11T09:41:43Z</dcterms:created>
  <dcterms:modified xsi:type="dcterms:W3CDTF">2021-10-11T09:41:43Z</dcterms:modified>
</cp:coreProperties>
</file>