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text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description    </w:t>
      </w:r>
      <w:r>
        <w:t xml:space="preserve">   problem solution    </w:t>
      </w:r>
      <w:r>
        <w:t xml:space="preserve">   sequence    </w:t>
      </w:r>
      <w:r>
        <w:t xml:space="preserve">   contrast    </w:t>
      </w:r>
      <w:r>
        <w:t xml:space="preserve">   compare    </w:t>
      </w:r>
      <w:r>
        <w:t xml:space="preserve">   effect    </w:t>
      </w:r>
      <w:r>
        <w:t xml:space="preserve">   cause    </w:t>
      </w:r>
      <w:r>
        <w:t xml:space="preserve">   analyzing    </w:t>
      </w:r>
      <w:r>
        <w:t xml:space="preserve">   structure    </w:t>
      </w:r>
      <w:r>
        <w:t xml:space="preserve">   recognizing text    </w:t>
      </w:r>
      <w:r>
        <w:t xml:space="preserve">   comprehension    </w:t>
      </w:r>
      <w:r>
        <w:t xml:space="preserve">   opinion    </w:t>
      </w:r>
      <w:r>
        <w:t xml:space="preserve">   fact    </w:t>
      </w:r>
      <w:r>
        <w:t xml:space="preserve">   statement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structure</dc:title>
  <dcterms:created xsi:type="dcterms:W3CDTF">2021-10-11T09:41:24Z</dcterms:created>
  <dcterms:modified xsi:type="dcterms:W3CDTF">2021-10-11T09:41:24Z</dcterms:modified>
</cp:coreProperties>
</file>