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Informative Essay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Edit    </w:t>
      </w:r>
      <w:r>
        <w:t xml:space="preserve">   Plan    </w:t>
      </w:r>
      <w:r>
        <w:t xml:space="preserve">   Prompt    </w:t>
      </w:r>
      <w:r>
        <w:t xml:space="preserve">   Read    </w:t>
      </w:r>
      <w:r>
        <w:t xml:space="preserve">   Indent    </w:t>
      </w:r>
      <w:r>
        <w:t xml:space="preserve">   Punctuation    </w:t>
      </w:r>
      <w:r>
        <w:t xml:space="preserve">   Transitions    </w:t>
      </w:r>
      <w:r>
        <w:t xml:space="preserve">   Sources    </w:t>
      </w:r>
      <w:r>
        <w:t xml:space="preserve">   FSA    </w:t>
      </w:r>
      <w:r>
        <w:t xml:space="preserve">   Conclusion Paragraph    </w:t>
      </w:r>
      <w:r>
        <w:t xml:space="preserve">   Body Two    </w:t>
      </w:r>
      <w:r>
        <w:t xml:space="preserve">   Body One    </w:t>
      </w:r>
      <w:r>
        <w:t xml:space="preserve">   Introduction Paragraph    </w:t>
      </w:r>
      <w:r>
        <w:t xml:space="preserve">   Restate Thesis    </w:t>
      </w:r>
      <w:r>
        <w:t xml:space="preserve">   Concluding Sentence    </w:t>
      </w:r>
      <w:r>
        <w:t xml:space="preserve">   Topic Sentence    </w:t>
      </w:r>
      <w:r>
        <w:t xml:space="preserve">   Hook    </w:t>
      </w:r>
      <w:r>
        <w:t xml:space="preserve">   Evidence    </w:t>
      </w:r>
      <w:r>
        <w:t xml:space="preserve">   Elaboration    </w:t>
      </w:r>
      <w:r>
        <w:t xml:space="preserve">   Thesis    </w:t>
      </w:r>
      <w:r>
        <w:t xml:space="preserve">   Informative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Informative Essay </dc:title>
  <dcterms:created xsi:type="dcterms:W3CDTF">2021-10-11T09:41:13Z</dcterms:created>
  <dcterms:modified xsi:type="dcterms:W3CDTF">2021-10-11T09:41:13Z</dcterms:modified>
</cp:coreProperties>
</file>