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Informative Speaking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gives meaning, focus, and purpose (coherence) to the information you’re presenting. And it makes that information interesting to your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whether through speech or essay – should cover a subject not already well known to your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Your audience will not be interested if you give the speech in a monotonous tone.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is also one of the informative speech types that help listeners determine how to accomplish or perform things on their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Think of your own passions and areas of expertise that you think people could benefit from learning more about.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address similarities and/or differences between two or more people, places, things, or ideas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You should be able to thoroughly cover the topic in the amount of time you are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repeating information helps people retain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presenter must give background information on the subject and set the scene for the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clarify or define an object, an idea, a social institution or a process.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exposure to or provision of too much information or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 of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provide vivid and detailed information of a person, place, animal,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gestures are really very important as they help in the comprehending the language.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show listeners how ideas go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somehow like descriptive speech as both of them share the function of clarifying the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presenting a topic to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speaker explains the meaning of theories, concepts, issues and philosophies that the audience may not know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one that intends to educate the audience on a particular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audience will get bored if you just read through the text on the presentation. This would not help the audience in understanding the speech you are giving to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Informative Speaking</dc:title>
  <dcterms:created xsi:type="dcterms:W3CDTF">2021-10-11T09:42:15Z</dcterms:created>
  <dcterms:modified xsi:type="dcterms:W3CDTF">2021-10-11T09:42:15Z</dcterms:modified>
</cp:coreProperties>
</file>