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Informative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analysis    </w:t>
      </w:r>
      <w:r>
        <w:t xml:space="preserve">   attention    </w:t>
      </w:r>
      <w:r>
        <w:t xml:space="preserve">   audience    </w:t>
      </w:r>
      <w:r>
        <w:t xml:space="preserve">   body    </w:t>
      </w:r>
      <w:r>
        <w:t xml:space="preserve">   communications    </w:t>
      </w:r>
      <w:r>
        <w:t xml:space="preserve">   conclusion    </w:t>
      </w:r>
      <w:r>
        <w:t xml:space="preserve">   confidence    </w:t>
      </w:r>
      <w:r>
        <w:t xml:space="preserve">   facts    </w:t>
      </w:r>
      <w:r>
        <w:t xml:space="preserve">   inform    </w:t>
      </w:r>
      <w:r>
        <w:t xml:space="preserve">   informative    </w:t>
      </w:r>
      <w:r>
        <w:t xml:space="preserve">   introduction    </w:t>
      </w:r>
      <w:r>
        <w:t xml:space="preserve">   listening    </w:t>
      </w:r>
      <w:r>
        <w:t xml:space="preserve">   noun    </w:t>
      </w:r>
      <w:r>
        <w:t xml:space="preserve">   outline    </w:t>
      </w:r>
      <w:r>
        <w:t xml:space="preserve">   person    </w:t>
      </w:r>
      <w:r>
        <w:t xml:space="preserve">   place    </w:t>
      </w:r>
      <w:r>
        <w:t xml:space="preserve">   present    </w:t>
      </w:r>
      <w:r>
        <w:t xml:space="preserve">   presenting    </w:t>
      </w:r>
      <w:r>
        <w:t xml:space="preserve">   record    </w:t>
      </w:r>
      <w:r>
        <w:t xml:space="preserve">   skill    </w:t>
      </w:r>
      <w:r>
        <w:t xml:space="preserve">   sources    </w:t>
      </w:r>
      <w:r>
        <w:t xml:space="preserve">   speaker    </w:t>
      </w:r>
      <w:r>
        <w:t xml:space="preserve">   speaking    </w:t>
      </w:r>
      <w:r>
        <w:t xml:space="preserve">   speech    </w:t>
      </w:r>
      <w:r>
        <w:t xml:space="preserve">   thing    </w:t>
      </w:r>
      <w:r>
        <w:t xml:space="preserve">   timed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Informative Speaking </dc:title>
  <dcterms:created xsi:type="dcterms:W3CDTF">2021-10-11T09:42:35Z</dcterms:created>
  <dcterms:modified xsi:type="dcterms:W3CDTF">2021-10-11T09:42:35Z</dcterms:modified>
</cp:coreProperties>
</file>