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Informative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TECHNICAL    </w:t>
      </w:r>
      <w:r>
        <w:t xml:space="preserve">   OBJECTIVE    </w:t>
      </w:r>
      <w:r>
        <w:t xml:space="preserve">   FACTS    </w:t>
      </w:r>
      <w:r>
        <w:t xml:space="preserve">   SOURCES    </w:t>
      </w:r>
      <w:r>
        <w:t xml:space="preserve">   DEMONSTRATION    </w:t>
      </w:r>
      <w:r>
        <w:t xml:space="preserve">   DEFINE    </w:t>
      </w:r>
      <w:r>
        <w:t xml:space="preserve">   DESCRIPTIVE    </w:t>
      </w:r>
      <w:r>
        <w:t xml:space="preserve">   EXPLAIN    </w:t>
      </w:r>
      <w:r>
        <w:t xml:space="preserve">   UNDERSTAND    </w:t>
      </w:r>
      <w:r>
        <w:t xml:space="preserve">   INFORM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Informative Speech</dc:title>
  <dcterms:created xsi:type="dcterms:W3CDTF">2021-10-11T09:40:54Z</dcterms:created>
  <dcterms:modified xsi:type="dcterms:W3CDTF">2021-10-11T09:40:54Z</dcterms:modified>
</cp:coreProperties>
</file>