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paragraph of an informative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Explaining text evidence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an informative essay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conclusion, you must restate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notes and having a conversation with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that tells the main idea of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citing text evidence, you must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Informative writing does not include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score you can get on the FSA writing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necessary to provide a claim in the introduction?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 Writing</dc:title>
  <dcterms:created xsi:type="dcterms:W3CDTF">2021-10-11T09:42:06Z</dcterms:created>
  <dcterms:modified xsi:type="dcterms:W3CDTF">2021-10-11T09:42:06Z</dcterms:modified>
</cp:coreProperties>
</file>