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Informātikas jautājumi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 ko vārdos ievieto saites?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savu darbu dabūt uz papīra lapas?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 veido tabulas, diagrammas?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ir populārākā operētājsistēma?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 ko kontrolē kursoru?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Kas rāda visu, ko redzam?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Kas ir populārākais interneta pārlūks?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Kā izveidot tabulas?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Kas mūs datorā filmē?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Kas jādara ar tekstu/bildi pēc kopēšanas?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Kā saglabāt failu?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Kā ievietot bildes/videoklipus?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Kā sauc portatīvu datoru?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 sauc oriģinālo fontu?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ir vajadzīgs, lai piekļūtu internetam?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sauc datorprogrammu veidošanu?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 veido dokumentus, utt.?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 sauc populārāko fontu?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Kas atrisina matemātiskas problēmas?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Kas uzņem mūsu balsis?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Kur veido prezentācijas?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Uz kā mēs rakstām?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Kur veido zīmējumus?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Kā nomainīt prezentācijas/dokumenta izskatu?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Kāda poga ir jātur, lai rakstītu lielos burtus?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Informātikas jautājumi</dc:title>
  <dcterms:created xsi:type="dcterms:W3CDTF">2021-10-11T09:42:14Z</dcterms:created>
  <dcterms:modified xsi:type="dcterms:W3CDTF">2021-10-11T09:42:14Z</dcterms:modified>
</cp:coreProperties>
</file>