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Infrared Thermography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Maintenance    </w:t>
      </w:r>
      <w:r>
        <w:t xml:space="preserve">   Camera    </w:t>
      </w:r>
      <w:r>
        <w:t xml:space="preserve">   Thermometer    </w:t>
      </w:r>
      <w:r>
        <w:t xml:space="preserve">   Spectrum    </w:t>
      </w:r>
      <w:r>
        <w:t xml:space="preserve">   Cooled    </w:t>
      </w:r>
      <w:r>
        <w:t xml:space="preserve">   Temperature    </w:t>
      </w:r>
      <w:r>
        <w:t xml:space="preserve">   Light    </w:t>
      </w:r>
      <w:r>
        <w:t xml:space="preserve">   Expensive    </w:t>
      </w:r>
      <w:r>
        <w:t xml:space="preserve">   Heat    </w:t>
      </w:r>
      <w:r>
        <w:t xml:space="preserve">   Infrared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Infrared Thermography</dc:title>
  <dcterms:created xsi:type="dcterms:W3CDTF">2021-10-11T09:42:18Z</dcterms:created>
  <dcterms:modified xsi:type="dcterms:W3CDTF">2021-10-11T09:42:18Z</dcterms:modified>
</cp:coreProperties>
</file>