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sing    </w:t>
      </w:r>
      <w:r>
        <w:t xml:space="preserve">   fling    </w:t>
      </w:r>
      <w:r>
        <w:t xml:space="preserve">   because    </w:t>
      </w:r>
      <w:r>
        <w:t xml:space="preserve">   mitten    </w:t>
      </w:r>
      <w:r>
        <w:t xml:space="preserve">   sit    </w:t>
      </w:r>
      <w:r>
        <w:t xml:space="preserve">   ring    </w:t>
      </w:r>
      <w:r>
        <w:t xml:space="preserve">   thing    </w:t>
      </w:r>
      <w:r>
        <w:t xml:space="preserve">   fit    </w:t>
      </w:r>
      <w:r>
        <w:t xml:space="preserve">   fin    </w:t>
      </w:r>
      <w:r>
        <w:t xml:space="preserve">   swing    </w:t>
      </w:r>
      <w:r>
        <w:t xml:space="preserve">   being    </w:t>
      </w:r>
      <w:r>
        <w:t xml:space="preserve">   his    </w:t>
      </w:r>
      <w:r>
        <w:t xml:space="preserve">   pit    </w:t>
      </w:r>
      <w:r>
        <w:t xml:space="preserve">   him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word search</dc:title>
  <dcterms:created xsi:type="dcterms:W3CDTF">2021-10-11T09:42:00Z</dcterms:created>
  <dcterms:modified xsi:type="dcterms:W3CDTF">2021-10-11T09:42:00Z</dcterms:modified>
</cp:coreProperties>
</file>