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Inégalités Homes-Femmes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Une person qui n'est pas un homme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synonyme pour injuste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mot qui signifie que quelqu'un est en charge et a le pouvoir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 groupe qui maintient la paid dans la monde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À aggraver une situation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Quand vous allez à l'école, vous obtenez un…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travailler autour d'une maison qui est généralement faite par une femme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trou  enter deux objets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Activités associées avec le gouvernement et les débats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verbe signifiant donner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mot signifiant patriotique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Une person qui n'est pas une femme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Inégalités Homes-Femmes</dc:title>
  <dcterms:created xsi:type="dcterms:W3CDTF">2021-10-11T09:39:29Z</dcterms:created>
  <dcterms:modified xsi:type="dcterms:W3CDTF">2021-10-11T09:39:29Z</dcterms:modified>
</cp:coreProperties>
</file>