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Inglise keel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maakond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lubjakivi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rukis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koobas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ühendama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kadakas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põhjamaine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nuusutama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Inglise keel</dc:title>
  <dcterms:created xsi:type="dcterms:W3CDTF">2021-10-11T09:41:53Z</dcterms:created>
  <dcterms:modified xsi:type="dcterms:W3CDTF">2021-10-11T09:41:53Z</dcterms:modified>
</cp:coreProperties>
</file>