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 Label Scramble</w:t>
      </w:r>
    </w:p>
    <w:p>
      <w:pPr>
        <w:pStyle w:val="Questions"/>
      </w:pPr>
      <w:r>
        <w:t xml:space="preserve">1. VITAMNI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NRMALIE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PIONTER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HAREABTCDROY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ATSF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LEVBESTAEG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URSIFT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SEATM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RYDIA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NRASIG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SSDEE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ELRIOCAS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ARSGU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GSNEVRI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 Label Scramble</dc:title>
  <dcterms:created xsi:type="dcterms:W3CDTF">2021-10-11T09:42:31Z</dcterms:created>
  <dcterms:modified xsi:type="dcterms:W3CDTF">2021-10-11T09:42:31Z</dcterms:modified>
</cp:coreProperties>
</file>