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Ingredient Search</w:t>
      </w:r>
    </w:p>
    <w:p>
      <w:pPr>
        <w:pStyle w:val="Questions"/>
      </w:pPr>
      <w:r>
        <w:t xml:space="preserve">1. IPAZZ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LIOAIOZZP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TTOMAO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LEROZAZMLA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RFELUFT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ROLUF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WATER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TLAS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RUAGLAU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OCOISUTRPT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Ingredient Search</dc:title>
  <dcterms:created xsi:type="dcterms:W3CDTF">2021-10-11T09:41:29Z</dcterms:created>
  <dcterms:modified xsi:type="dcterms:W3CDTF">2021-10-11T09:41:29Z</dcterms:modified>
</cp:coreProperties>
</file>