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Ingredient word scramble</w:t>
      </w:r>
    </w:p>
    <w:p>
      <w:pPr>
        <w:pStyle w:val="Questions"/>
      </w:pPr>
      <w:r>
        <w:t xml:space="preserve">1. ITAKENR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FLESATU FREE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GUELNT EERF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RNABEPA REEF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CTRICI CADI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WHAET TIRPOEN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OTELNMH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RLOLCINOTLE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RIDCOH ELOWRF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ABBOMO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CNIZ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LSIK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RGGIEN TROO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YSO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GASLNMOERS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 word scramble</dc:title>
  <dcterms:created xsi:type="dcterms:W3CDTF">2021-10-11T09:41:23Z</dcterms:created>
  <dcterms:modified xsi:type="dcterms:W3CDTF">2021-10-11T09:41:23Z</dcterms:modified>
</cp:coreProperties>
</file>