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ajo    </w:t>
      </w:r>
      <w:r>
        <w:t xml:space="preserve">   aceite    </w:t>
      </w:r>
      <w:r>
        <w:t xml:space="preserve">   espinacas    </w:t>
      </w:r>
      <w:r>
        <w:t xml:space="preserve">   vinagre    </w:t>
      </w:r>
      <w:r>
        <w:t xml:space="preserve">   probar    </w:t>
      </w:r>
      <w:r>
        <w:t xml:space="preserve">   anadir    </w:t>
      </w:r>
      <w:r>
        <w:t xml:space="preserve">   zanahoria    </w:t>
      </w:r>
      <w:r>
        <w:t xml:space="preserve">   sal    </w:t>
      </w:r>
      <w:r>
        <w:t xml:space="preserve">   pimienta    </w:t>
      </w:r>
      <w:r>
        <w:t xml:space="preserve">   lechuga    </w:t>
      </w:r>
      <w:r>
        <w:t xml:space="preserve">   cebolla    </w:t>
      </w:r>
      <w:r>
        <w:t xml:space="preserve">   mostaza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Ingredientes</dc:title>
  <dcterms:created xsi:type="dcterms:W3CDTF">2021-10-11T09:41:14Z</dcterms:created>
  <dcterms:modified xsi:type="dcterms:W3CDTF">2021-10-11T09:41:14Z</dcterms:modified>
</cp:coreProperties>
</file>