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Ingredients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baking powder    </w:t>
      </w:r>
      <w:r>
        <w:t xml:space="preserve">   cornstarch    </w:t>
      </w:r>
      <w:r>
        <w:t xml:space="preserve">   cooking spray    </w:t>
      </w:r>
      <w:r>
        <w:t xml:space="preserve">   oil    </w:t>
      </w:r>
      <w:r>
        <w:t xml:space="preserve">   coffee    </w:t>
      </w:r>
      <w:r>
        <w:t xml:space="preserve">   cheese cake    </w:t>
      </w:r>
      <w:r>
        <w:t xml:space="preserve">   cocoa    </w:t>
      </w:r>
      <w:r>
        <w:t xml:space="preserve">   salt    </w:t>
      </w:r>
      <w:r>
        <w:t xml:space="preserve">   eggs    </w:t>
      </w:r>
      <w:r>
        <w:t xml:space="preserve">   vanilla    </w:t>
      </w:r>
      <w:r>
        <w:t xml:space="preserve">   brownies    </w:t>
      </w:r>
      <w:r>
        <w:t xml:space="preserve">   chocolate syrup    </w:t>
      </w:r>
      <w:r>
        <w:t xml:space="preserve">   caramel    </w:t>
      </w:r>
      <w:r>
        <w:t xml:space="preserve">   pecans    </w:t>
      </w:r>
      <w:r>
        <w:t xml:space="preserve">   sugar    </w:t>
      </w:r>
      <w:r>
        <w:t xml:space="preserve">   butter    </w:t>
      </w:r>
      <w:r>
        <w:t xml:space="preserve">   cream cheese    </w:t>
      </w:r>
      <w:r>
        <w:t xml:space="preserve">   cake    </w:t>
      </w:r>
      <w:r>
        <w:t xml:space="preserve">   chocolate chips    </w:t>
      </w:r>
      <w:r>
        <w:t xml:space="preserve">   coconut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Ingredients </dc:title>
  <dcterms:created xsi:type="dcterms:W3CDTF">2021-10-11T09:42:20Z</dcterms:created>
  <dcterms:modified xsi:type="dcterms:W3CDTF">2021-10-11T09:42:20Z</dcterms:modified>
</cp:coreProperties>
</file>