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adds extra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comes from the tap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makes thing sweeter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make your eyes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makes things thicker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made from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made from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type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the main ingrediant in porridge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comes from cows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eat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</dc:title>
  <dcterms:created xsi:type="dcterms:W3CDTF">2021-10-11T09:41:21Z</dcterms:created>
  <dcterms:modified xsi:type="dcterms:W3CDTF">2021-10-11T09:41:21Z</dcterms:modified>
</cp:coreProperties>
</file>