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Ingredients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baking soda    </w:t>
      </w:r>
      <w:r>
        <w:t xml:space="preserve">   butter    </w:t>
      </w:r>
      <w:r>
        <w:t xml:space="preserve">   chocolate    </w:t>
      </w:r>
      <w:r>
        <w:t xml:space="preserve">   eggs    </w:t>
      </w:r>
      <w:r>
        <w:t xml:space="preserve">   Flour    </w:t>
      </w:r>
      <w:r>
        <w:t xml:space="preserve">   icing    </w:t>
      </w:r>
      <w:r>
        <w:t xml:space="preserve">   nuts    </w:t>
      </w:r>
      <w:r>
        <w:t xml:space="preserve">   sprinkles    </w:t>
      </w:r>
      <w:r>
        <w:t xml:space="preserve">   sugar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Ingredients </dc:title>
  <dcterms:created xsi:type="dcterms:W3CDTF">2021-10-11T09:42:51Z</dcterms:created>
  <dcterms:modified xsi:type="dcterms:W3CDTF">2021-10-11T09:42:51Z</dcterms:modified>
</cp:coreProperties>
</file>