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Ingredients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sprinkles    </w:t>
      </w:r>
      <w:r>
        <w:t xml:space="preserve">   ingredients    </w:t>
      </w:r>
      <w:r>
        <w:t xml:space="preserve">   whole milk    </w:t>
      </w:r>
      <w:r>
        <w:t xml:space="preserve">   vanilla    </w:t>
      </w:r>
      <w:r>
        <w:t xml:space="preserve">   shortening    </w:t>
      </w:r>
      <w:r>
        <w:t xml:space="preserve">   meringue    </w:t>
      </w:r>
      <w:r>
        <w:t xml:space="preserve">   pastry    </w:t>
      </w:r>
      <w:r>
        <w:t xml:space="preserve">   oil    </w:t>
      </w:r>
      <w:r>
        <w:t xml:space="preserve">   pie    </w:t>
      </w:r>
      <w:r>
        <w:t xml:space="preserve">   icing    </w:t>
      </w:r>
      <w:r>
        <w:t xml:space="preserve">   flour    </w:t>
      </w:r>
      <w:r>
        <w:t xml:space="preserve">   cake    </w:t>
      </w:r>
      <w:r>
        <w:t xml:space="preserve">   egg white    </w:t>
      </w:r>
      <w:r>
        <w:t xml:space="preserve">   dough    </w:t>
      </w:r>
      <w:r>
        <w:t xml:space="preserve">   cream    </w:t>
      </w:r>
      <w:r>
        <w:t xml:space="preserve">   cookie    </w:t>
      </w:r>
      <w:r>
        <w:t xml:space="preserve">   buttermilk    </w:t>
      </w:r>
      <w:r>
        <w:t xml:space="preserve">   buttercream    </w:t>
      </w:r>
      <w:r>
        <w:t xml:space="preserve">   butter    </w:t>
      </w:r>
      <w:r>
        <w:t xml:space="preserve">   bun    </w:t>
      </w:r>
      <w:r>
        <w:t xml:space="preserve">   brown sugar    </w:t>
      </w:r>
      <w:r>
        <w:t xml:space="preserve">   biscuit    </w:t>
      </w:r>
      <w:r>
        <w:t xml:space="preserve">   baking powder    </w:t>
      </w:r>
      <w:r>
        <w:t xml:space="preserve">   almonds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</dc:title>
  <dcterms:created xsi:type="dcterms:W3CDTF">2021-10-11T09:41:38Z</dcterms:created>
  <dcterms:modified xsi:type="dcterms:W3CDTF">2021-10-11T09:41:38Z</dcterms:modified>
</cp:coreProperties>
</file>