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Ingredients For A Sensuous Afternoon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me,  Third herb is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 voice including tax gets 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Middle of match strikes out illuminations for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Mail deliverers have a choir. Need to photograph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Remove healthy start and complain about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offer is exciting getting ready and sexy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Gentle stroke - German militia follow tender and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Neck risk when twisted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Bend exercise observed backwards before special breakfast cereal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 cars sound brief reply to what should be worn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Boo my texts and get wonderful rear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 the other hand, so heavy requires holes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Royals follow reversing baby beds for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Lisping above the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amp to get bubbly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Scary drop for 3 and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supporter mixing with tennis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Sounds like the pollinator has turned a disadvantage into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has to be this to be completely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Space vehicles minus c becomes cricket caress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Sounds like the charge for expectorant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Rice springs to life when stimulated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Holy man suffers discomfort - that’s rare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Ingredients For A Sensuous Afternoon</dc:title>
  <dcterms:created xsi:type="dcterms:W3CDTF">2021-10-11T09:42:49Z</dcterms:created>
  <dcterms:modified xsi:type="dcterms:W3CDTF">2021-10-11T09:42:49Z</dcterms:modified>
</cp:coreProperties>
</file>