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Ingredients Icebreaker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Large"/>
      </w:pPr>
      <w:r>
        <w:t xml:space="preserve">   Apron    </w:t>
      </w:r>
      <w:r>
        <w:t xml:space="preserve">   Butcher    </w:t>
      </w:r>
      <w:r>
        <w:t xml:space="preserve">   Carrot    </w:t>
      </w:r>
      <w:r>
        <w:t xml:space="preserve">   Cucumber    </w:t>
      </w:r>
      <w:r>
        <w:t xml:space="preserve">   Grape    </w:t>
      </w:r>
      <w:r>
        <w:t xml:space="preserve">   Lettuce    </w:t>
      </w:r>
      <w:r>
        <w:t xml:space="preserve">   Bowl    </w:t>
      </w:r>
      <w:r>
        <w:t xml:space="preserve">   Pan    </w:t>
      </w:r>
      <w:r>
        <w:t xml:space="preserve">   Potatoes    </w:t>
      </w:r>
      <w:r>
        <w:t xml:space="preserve">   Milk    </w:t>
      </w:r>
      <w:r>
        <w:t xml:space="preserve">   Butter    </w:t>
      </w:r>
      <w:r>
        <w:t xml:space="preserve">   Salt    </w:t>
      </w:r>
      <w:r>
        <w:t xml:space="preserve">   Pepper    </w:t>
      </w:r>
      <w:r>
        <w:t xml:space="preserve">   Steak    </w:t>
      </w:r>
      <w:r>
        <w:t xml:space="preserve">   Flour    </w:t>
      </w:r>
      <w:r>
        <w:t xml:space="preserve">   Baking soda    </w:t>
      </w:r>
      <w:r>
        <w:t xml:space="preserve">   Sugar    </w:t>
      </w:r>
      <w:r>
        <w:t xml:space="preserve">   Brown sugar    </w:t>
      </w:r>
      <w:r>
        <w:t xml:space="preserve">   Eggs    </w:t>
      </w:r>
      <w:r>
        <w:t xml:space="preserve">   Vanilla    </w:t>
      </w:r>
      <w:r>
        <w:t xml:space="preserve">   Cocoa    </w:t>
      </w:r>
      <w:r>
        <w:t xml:space="preserve">   Chocolate chips    </w:t>
      </w:r>
      <w:r>
        <w:t xml:space="preserve">   Oven mitts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Ingredients Icebreaker</dc:title>
  <dcterms:created xsi:type="dcterms:W3CDTF">2021-10-11T09:41:18Z</dcterms:created>
  <dcterms:modified xsi:type="dcterms:W3CDTF">2021-10-11T09:41:18Z</dcterms:modified>
</cp:coreProperties>
</file>