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Ingredients &amp;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bake    </w:t>
      </w:r>
      <w:r>
        <w:t xml:space="preserve">   mix    </w:t>
      </w:r>
      <w:r>
        <w:t xml:space="preserve">   melt    </w:t>
      </w:r>
      <w:r>
        <w:t xml:space="preserve">   heat    </w:t>
      </w:r>
      <w:r>
        <w:t xml:space="preserve">   temperature    </w:t>
      </w:r>
      <w:r>
        <w:t xml:space="preserve">   oven    </w:t>
      </w:r>
      <w:r>
        <w:t xml:space="preserve">   bicarbonate of soda    </w:t>
      </w:r>
      <w:r>
        <w:t xml:space="preserve">   butter    </w:t>
      </w:r>
      <w:r>
        <w:t xml:space="preserve">   sugar    </w:t>
      </w:r>
      <w:r>
        <w:t xml:space="preserve">   boiling water    </w:t>
      </w:r>
      <w:r>
        <w:t xml:space="preserve">   coconut    </w:t>
      </w:r>
      <w:r>
        <w:t xml:space="preserve">   plain flour    </w:t>
      </w:r>
      <w:r>
        <w:t xml:space="preserve">   golden syrup    </w:t>
      </w:r>
      <w:r>
        <w:t xml:space="preserve">   oats    </w:t>
      </w:r>
      <w:r>
        <w:t xml:space="preserve">   rolled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Ingredients &amp; Method</dc:title>
  <dcterms:created xsi:type="dcterms:W3CDTF">2021-10-11T09:42:17Z</dcterms:created>
  <dcterms:modified xsi:type="dcterms:W3CDTF">2021-10-11T09:42:17Z</dcterms:modified>
</cp:coreProperties>
</file>