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Ingredients and Their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Powdered sugars are finely ground sugar with starch added to prevent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 is used for its distinct flavor, color as well as its moisture retention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 is made up of a 20% ___________ and an 80% fat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Butter is the most ____________ of the baking fats and should be used sparingly.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 __________ is a type of granulated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Granulated Sugar gets its ________ from impurities and caramelized sugars existing naturally in the sugar 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made by churning ripened cream and it is the King of all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a live organism that goes into action when it is combined with warm water and a sugar or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method traps layers of fat in between dough which when baked becomes steam or air in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is a naturally occurring invert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_________is basically baking soda combined with an acid ingredient.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________ a is an alkali that reacts when acid is added to it by producing carbon dioxide.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 sugars are used in cooked icings and baked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Yeast produces bubbles of _______ __________ gas that get trapped in the structure of the dough or batter.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recipe that uses only baking soda should be baked _____________ before all the bubbles deflate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Coarse sugar is also often used sprinkled over a product for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sugar is graded according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comes from starch and is not as sweet as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syrup also comes from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__________________ is 100% solid fat that has been made from vegetable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method mixes solid fats and sugars which create pockets of air that hold liquid and with heat become steam or air in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Powdered sugars are used in _________________ icings and fondants.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and Their Functions</dc:title>
  <dcterms:created xsi:type="dcterms:W3CDTF">2021-10-11T09:41:59Z</dcterms:created>
  <dcterms:modified xsi:type="dcterms:W3CDTF">2021-10-11T09:41:59Z</dcterms:modified>
</cp:coreProperties>
</file>