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Ingredients for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Dedication    </w:t>
      </w:r>
      <w:r>
        <w:t xml:space="preserve">   Hope    </w:t>
      </w:r>
      <w:r>
        <w:t xml:space="preserve">   Spirit    </w:t>
      </w:r>
      <w:r>
        <w:t xml:space="preserve">   Balance    </w:t>
      </w:r>
      <w:r>
        <w:t xml:space="preserve">   Health    </w:t>
      </w:r>
      <w:r>
        <w:t xml:space="preserve">   Sleep    </w:t>
      </w:r>
      <w:r>
        <w:t xml:space="preserve">   Lifestyle    </w:t>
      </w:r>
      <w:r>
        <w:t xml:space="preserve">   Choices    </w:t>
      </w:r>
      <w:r>
        <w:t xml:space="preserve">   Body    </w:t>
      </w:r>
      <w:r>
        <w:t xml:space="preserve">   Mind    </w:t>
      </w:r>
      <w:r>
        <w:t xml:space="preserve">   Relaxation    </w:t>
      </w:r>
      <w:r>
        <w:t xml:space="preserve">   Hygiene    </w:t>
      </w:r>
      <w:r>
        <w:t xml:space="preserve">   SelfCare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Ingredients for wellness</dc:title>
  <dcterms:created xsi:type="dcterms:W3CDTF">2021-10-11T09:42:15Z</dcterms:created>
  <dcterms:modified xsi:type="dcterms:W3CDTF">2021-10-11T09:42:15Z</dcterms:modified>
</cp:coreProperties>
</file>