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Ingredients in Your Pizza!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ANCHOVIES    </w:t>
      </w:r>
      <w:r>
        <w:t xml:space="preserve">   ANIMALS    </w:t>
      </w:r>
      <w:r>
        <w:t xml:space="preserve">   BLACK OLIVES    </w:t>
      </w:r>
      <w:r>
        <w:t xml:space="preserve">   CHEESE    </w:t>
      </w:r>
      <w:r>
        <w:t xml:space="preserve">   FLOUR    </w:t>
      </w:r>
      <w:r>
        <w:t xml:space="preserve">   GRAIN    </w:t>
      </w:r>
      <w:r>
        <w:t xml:space="preserve">   GRASS    </w:t>
      </w:r>
      <w:r>
        <w:t xml:space="preserve">   GREEN PEPPERS    </w:t>
      </w:r>
      <w:r>
        <w:t xml:space="preserve">   MUSHROOMS    </w:t>
      </w:r>
      <w:r>
        <w:t xml:space="preserve">   ONIONS    </w:t>
      </w:r>
      <w:r>
        <w:t xml:space="preserve">   PEPPERONI    </w:t>
      </w:r>
      <w:r>
        <w:t xml:space="preserve">   PIZZA SAUCE    </w:t>
      </w:r>
      <w:r>
        <w:t xml:space="preserve">   PLANTS    </w:t>
      </w:r>
      <w:r>
        <w:t xml:space="preserve">   SOIL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Ingredients in Your Pizza!</dc:title>
  <dcterms:created xsi:type="dcterms:W3CDTF">2021-10-11T09:41:14Z</dcterms:created>
  <dcterms:modified xsi:type="dcterms:W3CDTF">2021-10-11T09:41:14Z</dcterms:modified>
</cp:coreProperties>
</file>