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Ingresos y Gastos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trabajo    </w:t>
      </w:r>
      <w:r>
        <w:t xml:space="preserve">   servicios    </w:t>
      </w:r>
      <w:r>
        <w:t xml:space="preserve">   salario    </w:t>
      </w:r>
      <w:r>
        <w:t xml:space="preserve">   recursos    </w:t>
      </w:r>
      <w:r>
        <w:t xml:space="preserve">   productor    </w:t>
      </w:r>
      <w:r>
        <w:t xml:space="preserve">   oferta    </w:t>
      </w:r>
      <w:r>
        <w:t xml:space="preserve">   ingreso    </w:t>
      </w:r>
      <w:r>
        <w:t xml:space="preserve">   ganar    </w:t>
      </w:r>
      <w:r>
        <w:t xml:space="preserve">   escasez    </w:t>
      </w:r>
      <w:r>
        <w:t xml:space="preserve">   disponibilidad    </w:t>
      </w:r>
      <w:r>
        <w:t xml:space="preserve">   costo    </w:t>
      </w:r>
      <w:r>
        <w:t xml:space="preserve">   consumidor    </w:t>
      </w:r>
      <w:r>
        <w:t xml:space="preserve">   carrera profesional    </w:t>
      </w:r>
      <w:r>
        <w:t xml:space="preserve">   capital humano    </w:t>
      </w:r>
      <w:r>
        <w:t xml:space="preserve">   bienes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Ingresos y Gastos</dc:title>
  <dcterms:created xsi:type="dcterms:W3CDTF">2021-10-11T09:42:36Z</dcterms:created>
  <dcterms:modified xsi:type="dcterms:W3CDTF">2021-10-11T09:42:36Z</dcterms:modified>
</cp:coreProperties>
</file>