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Inhalants/Stimulants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dopamine    </w:t>
      </w:r>
      <w:r>
        <w:t xml:space="preserve">   seconds    </w:t>
      </w:r>
      <w:r>
        <w:t xml:space="preserve">   methmouth    </w:t>
      </w:r>
      <w:r>
        <w:t xml:space="preserve">   hole in palate    </w:t>
      </w:r>
      <w:r>
        <w:t xml:space="preserve">   itching    </w:t>
      </w:r>
      <w:r>
        <w:t xml:space="preserve">   stimulant    </w:t>
      </w:r>
      <w:r>
        <w:t xml:space="preserve">   HIV    </w:t>
      </w:r>
      <w:r>
        <w:t xml:space="preserve">   hepatitis    </w:t>
      </w:r>
      <w:r>
        <w:t xml:space="preserve">   smoked    </w:t>
      </w:r>
      <w:r>
        <w:t xml:space="preserve">   injected    </w:t>
      </w:r>
      <w:r>
        <w:t xml:space="preserve">   snorted    </w:t>
      </w:r>
      <w:r>
        <w:t xml:space="preserve">   coca    </w:t>
      </w:r>
      <w:r>
        <w:t xml:space="preserve">   dusting    </w:t>
      </w:r>
      <w:r>
        <w:t xml:space="preserve">   bagging    </w:t>
      </w:r>
      <w:r>
        <w:t xml:space="preserve">   huffing    </w:t>
      </w:r>
      <w:r>
        <w:t xml:space="preserve">   sniffing    </w:t>
      </w:r>
      <w:r>
        <w:t xml:space="preserve">   heart    </w:t>
      </w:r>
      <w:r>
        <w:t xml:space="preserve">   lungs    </w:t>
      </w:r>
      <w:r>
        <w:t xml:space="preserve">   depressant    </w:t>
      </w:r>
      <w:r>
        <w:t xml:space="preserve">   pulmonary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Inhalants/Stimulants</dc:title>
  <dcterms:created xsi:type="dcterms:W3CDTF">2021-10-11T09:41:35Z</dcterms:created>
  <dcterms:modified xsi:type="dcterms:W3CDTF">2021-10-11T09:41:35Z</dcterms:modified>
</cp:coreProperties>
</file>