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Inhalants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Delusion    </w:t>
      </w:r>
      <w:r>
        <w:t xml:space="preserve">   Aggression    </w:t>
      </w:r>
      <w:r>
        <w:t xml:space="preserve">   Hostility    </w:t>
      </w:r>
      <w:r>
        <w:t xml:space="preserve">   Chemical    </w:t>
      </w:r>
      <w:r>
        <w:t xml:space="preserve">   Chronic    </w:t>
      </w:r>
      <w:r>
        <w:t xml:space="preserve">   Illegal    </w:t>
      </w:r>
      <w:r>
        <w:t xml:space="preserve">   Impairing    </w:t>
      </w:r>
      <w:r>
        <w:t xml:space="preserve">   Cancer    </w:t>
      </w:r>
      <w:r>
        <w:t xml:space="preserve">   Circulatory    </w:t>
      </w:r>
      <w:r>
        <w:t xml:space="preserve">   Respiratory    </w:t>
      </w:r>
      <w:r>
        <w:t xml:space="preserve">   Gas    </w:t>
      </w:r>
      <w:r>
        <w:t xml:space="preserve">   Sprays    </w:t>
      </w:r>
      <w:r>
        <w:t xml:space="preserve">   Poppers    </w:t>
      </w:r>
      <w:r>
        <w:t xml:space="preserve">   Inhale    </w:t>
      </w:r>
      <w:r>
        <w:t xml:space="preserve">   Snort    </w:t>
      </w:r>
      <w:r>
        <w:t xml:space="preserve">   Stimulant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Inhalants</dc:title>
  <dcterms:created xsi:type="dcterms:W3CDTF">2021-10-11T09:42:08Z</dcterms:created>
  <dcterms:modified xsi:type="dcterms:W3CDTF">2021-10-11T09:42:08Z</dcterms:modified>
</cp:coreProperties>
</file>