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Inhalants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Paint    </w:t>
      </w:r>
      <w:r>
        <w:t xml:space="preserve">   Gasoline    </w:t>
      </w:r>
      <w:r>
        <w:t xml:space="preserve">   Glue    </w:t>
      </w:r>
      <w:r>
        <w:t xml:space="preserve">   Hairspray    </w:t>
      </w:r>
      <w:r>
        <w:t xml:space="preserve">   Seizures    </w:t>
      </w:r>
      <w:r>
        <w:t xml:space="preserve">   Coma    </w:t>
      </w:r>
      <w:r>
        <w:t xml:space="preserve">   Headache    </w:t>
      </w:r>
      <w:r>
        <w:t xml:space="preserve">   Dizzy    </w:t>
      </w:r>
      <w:r>
        <w:t xml:space="preserve">   Trichlorethylene    </w:t>
      </w:r>
      <w:r>
        <w:t xml:space="preserve">   Benzene    </w:t>
      </w:r>
      <w:r>
        <w:t xml:space="preserve">   Gases    </w:t>
      </w:r>
      <w:r>
        <w:t xml:space="preserve">   Freon    </w:t>
      </w:r>
      <w:r>
        <w:t xml:space="preserve">   Butane    </w:t>
      </w:r>
      <w:r>
        <w:t xml:space="preserve">   Drugs    </w:t>
      </w:r>
      <w:r>
        <w:t xml:space="preserve">   Inhalant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Inhalants</dc:title>
  <dcterms:created xsi:type="dcterms:W3CDTF">2021-10-11T09:42:33Z</dcterms:created>
  <dcterms:modified xsi:type="dcterms:W3CDTF">2021-10-11T09:42:33Z</dcterms:modified>
</cp:coreProperties>
</file>