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Inhalants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inhaled, Inhalants may cause the person to feel________.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Inhalants are __________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Inhalants can be __________ or sniffed.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Inhalants come in a variety of forms such as _________, liquids and semi-liquds.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Inhalants are _________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state in the U.S. averaged more than 3,800 emergency room visits and and 450 hospitalizations a year due to inhalant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Inhalants can be commonly found _____________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Inhalants can become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___________ are dizziness, slurred speech and hallucinations.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Ancient times inhalants were used in religious ceremonies in the form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Inhalants are products that produce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or sustained use of inhalants can cause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first-time users ______ of Sudden Sniffing Syndrome.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</dc:title>
  <dcterms:created xsi:type="dcterms:W3CDTF">2021-10-11T09:41:21Z</dcterms:created>
  <dcterms:modified xsi:type="dcterms:W3CDTF">2021-10-11T09:41:21Z</dcterms:modified>
</cp:coreProperties>
</file>