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Snorted    </w:t>
      </w:r>
      <w:r>
        <w:t xml:space="preserve">   Kidney Failure    </w:t>
      </w:r>
      <w:r>
        <w:t xml:space="preserve">   Hearing Loss    </w:t>
      </w:r>
      <w:r>
        <w:t xml:space="preserve">   Respiratory    </w:t>
      </w:r>
      <w:r>
        <w:t xml:space="preserve">   Stimulant    </w:t>
      </w:r>
      <w:r>
        <w:t xml:space="preserve">   Heart Failure    </w:t>
      </w:r>
      <w:r>
        <w:t xml:space="preserve">   Illegal    </w:t>
      </w:r>
      <w:r>
        <w:t xml:space="preserve">   Poppers    </w:t>
      </w:r>
      <w:r>
        <w:t xml:space="preserve">   Headache    </w:t>
      </w:r>
      <w:r>
        <w:t xml:space="preserve">   Delusion    </w:t>
      </w:r>
      <w:r>
        <w:t xml:space="preserve">   Gases    </w:t>
      </w:r>
      <w:r>
        <w:t xml:space="preserve">   Anesthesia    </w:t>
      </w:r>
      <w:r>
        <w:t xml:space="preserve">   Withdrawal    </w:t>
      </w:r>
      <w:r>
        <w:t xml:space="preserve">   Nitrites    </w:t>
      </w:r>
      <w:r>
        <w:t xml:space="preserve">   Sprays    </w:t>
      </w:r>
      <w:r>
        <w:t xml:space="preserve">   Aggression    </w:t>
      </w:r>
      <w:r>
        <w:t xml:space="preserve">   SSDS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 Crossword</dc:title>
  <dcterms:created xsi:type="dcterms:W3CDTF">2021-10-11T09:42:06Z</dcterms:created>
  <dcterms:modified xsi:type="dcterms:W3CDTF">2021-10-11T09:42:06Z</dcterms:modified>
</cp:coreProperties>
</file>