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Inhalants - Word Scramble</w:t>
      </w:r>
    </w:p>
    <w:p>
      <w:pPr>
        <w:pStyle w:val="Questions"/>
      </w:pPr>
      <w:r>
        <w:t xml:space="preserve">1. OINASLGE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SORPPPE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CEYCSAHVIPOT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APIDEONM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PONEESDISR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TENRMATET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MEAHCLCI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RNBIA CSLEL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SDUEDN NIIFNSGF ATEDH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LDRWWAHITA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Inhalants - Word Scramble</dc:title>
  <dcterms:created xsi:type="dcterms:W3CDTF">2021-10-11T09:42:13Z</dcterms:created>
  <dcterms:modified xsi:type="dcterms:W3CDTF">2021-10-11T09:42:13Z</dcterms:modified>
</cp:coreProperties>
</file>