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rationally    </w:t>
      </w:r>
      <w:r>
        <w:t xml:space="preserve">   zeal    </w:t>
      </w:r>
      <w:r>
        <w:t xml:space="preserve">   scruples    </w:t>
      </w:r>
      <w:r>
        <w:t xml:space="preserve">   ridicule    </w:t>
      </w:r>
      <w:r>
        <w:t xml:space="preserve">   hypocrite    </w:t>
      </w:r>
      <w:r>
        <w:t xml:space="preserve">   heretic    </w:t>
      </w:r>
      <w:r>
        <w:t xml:space="preserve">   fundamentalist    </w:t>
      </w:r>
      <w:r>
        <w:t xml:space="preserve">   eloquent    </w:t>
      </w:r>
      <w:r>
        <w:t xml:space="preserve">   cynic    </w:t>
      </w:r>
      <w:r>
        <w:t xml:space="preserve">   atheist    </w:t>
      </w:r>
      <w:r>
        <w:t xml:space="preserve">   indict    </w:t>
      </w:r>
      <w:r>
        <w:t xml:space="preserve">   patriarch    </w:t>
      </w:r>
      <w:r>
        <w:t xml:space="preserve">   extradite    </w:t>
      </w:r>
      <w:r>
        <w:t xml:space="preserve">   impassive    </w:t>
      </w:r>
      <w:r>
        <w:t xml:space="preserve">   preposterous    </w:t>
      </w:r>
      <w:r>
        <w:t xml:space="preserve">   assails    </w:t>
      </w:r>
      <w:r>
        <w:t xml:space="preserve">   obscure    </w:t>
      </w:r>
      <w:r>
        <w:t xml:space="preserve">   converging    </w:t>
      </w:r>
      <w:r>
        <w:t xml:space="preserve">   paradox    </w:t>
      </w:r>
      <w:r>
        <w:t xml:space="preserve">   exultant    </w:t>
      </w:r>
      <w:r>
        <w:t xml:space="preserve">   reconvene    </w:t>
      </w:r>
      <w:r>
        <w:t xml:space="preserve">   precedent    </w:t>
      </w:r>
      <w:r>
        <w:t xml:space="preserve">   melange    </w:t>
      </w:r>
      <w:r>
        <w:t xml:space="preserve">   meditative    </w:t>
      </w:r>
      <w:r>
        <w:t xml:space="preserve">   prolific    </w:t>
      </w:r>
      <w:r>
        <w:t xml:space="preserve">   agnostic    </w:t>
      </w:r>
      <w:r>
        <w:t xml:space="preserve">   perfunctory    </w:t>
      </w:r>
      <w:r>
        <w:t xml:space="preserve">   imbecility    </w:t>
      </w:r>
      <w:r>
        <w:t xml:space="preserve">   effrontery    </w:t>
      </w:r>
      <w:r>
        <w:t xml:space="preserve">   sovereign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 The Wind</dc:title>
  <dcterms:created xsi:type="dcterms:W3CDTF">2021-10-11T09:42:01Z</dcterms:created>
  <dcterms:modified xsi:type="dcterms:W3CDTF">2021-10-11T09:42:01Z</dcterms:modified>
</cp:coreProperties>
</file>